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t>[Dein Vor- und Nachname]</w:t>
        <w:br/>
        <w:t>[Deine Adresse]</w:t>
        <w:br/>
        <w:t>[PLZ und Ort]</w:t>
        <w:br/>
        <w:t>[Deine Kundennummer bei Sky]</w:t>
        <w:br/>
        <w:br/>
        <w:t>Sky Deutschland</w:t>
        <w:br/>
        <w:t>Kundenservice</w:t>
        <w:br/>
        <w:t>22033 Hamburg</w:t>
        <w:br/>
        <w:br/>
        <w:t>[Ort, Datum]</w:t>
        <w:br/>
        <w:br/>
        <w:t>Betreff: Kündigung meines Sky-Abonnements</w:t>
        <w:br/>
        <w:br/>
        <w:t>Sehr geehrte Damen und Herren,</w:t>
        <w:br/>
        <w:br/>
        <w:t>hiermit kündige ich mein Sky-Abonnement mit der Kundennummer [Deine Kundennummer] fristgerecht zum nächstmöglichen Zeitpunkt. Bitte bestätigen Sie mir die Kündigung schriftlich unter Angabe des Beendigungszeitpunktes.</w:t>
        <w:br/>
        <w:br/>
        <w:t>Sollten Sie für die Vertragsbeendigung weitere Informationen benötigen, stehe ich Ihnen gerne zur Verfügung. Bitte senden Sie mir ebenfalls Informationen zur Rücksendung eventuell vorhandener Leihgeräte.</w:t>
        <w:br/>
        <w:br/>
        <w:t>Vielen Dank für die bisherige Bereitstellung Ihrer Dienste. Ich bitte um eine schnelle Bearbeitung meiner Kündigung.</w:t>
        <w:br/>
        <w:br/>
        <w:t>Mit freundlichen Grüßen,</w:t>
        <w:br/>
        <w:br/>
        <w:t>[Dein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